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122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90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>04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Шикитова Муслима Рустамовича, </w:t>
      </w:r>
      <w:r>
        <w:rPr>
          <w:rStyle w:val="cat-UserDefinedgrp-26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</w:t>
      </w:r>
      <w:r>
        <w:rPr>
          <w:rStyle w:val="cat-UserDefinedgrp-27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Шикитов М.Р.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 1881058624041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035148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.04.2024 г.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Шикитов М.Р.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 судебная повестка/,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Шикитов М.Р.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Шикитов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М.Р.,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Шикитов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18810586240411035148 от 11.04.2024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 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Шикитова М.Р.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ом, отягчающим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Шикитова Муслима Рустамовича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000.00 /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Шикитов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52520125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tabs>
          <w:tab w:val="left" w:pos="945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0137337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UserDefinedgrp-27rplc-16">
    <w:name w:val="cat-UserDefined grp-27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7A418-6481-42C9-AAE9-1804AEA5AFE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